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Defqon Questionnairre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Creators of Defqon 1 Festival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theme for Defqon 1 in 2012 for the Netherlands?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month of Defqon 1 Australia 2017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years has Defqon 1 been around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nickname for Defqon goers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Frontliners Nickname?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Willem Rebergens Alias?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Artist of first Theme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2017 theme for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True Rebel Freedom was made by which artist?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Defqon Questionnairre </dc:title>
  <dcterms:created xsi:type="dcterms:W3CDTF">2021-10-11T05:16:59Z</dcterms:created>
  <dcterms:modified xsi:type="dcterms:W3CDTF">2021-10-11T05:16:59Z</dcterms:modified>
</cp:coreProperties>
</file>