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Subliminal    </w:t>
      </w:r>
      <w:r>
        <w:t xml:space="preserve">   Sinatra    </w:t>
      </w:r>
      <w:r>
        <w:t xml:space="preserve">   Sextape    </w:t>
      </w:r>
      <w:r>
        <w:t xml:space="preserve">   Savoury    </w:t>
      </w:r>
      <w:r>
        <w:t xml:space="preserve">   Rx    </w:t>
      </w:r>
      <w:r>
        <w:t xml:space="preserve">   Rubicon    </w:t>
      </w:r>
      <w:r>
        <w:t xml:space="preserve">   Royal    </w:t>
      </w:r>
      <w:r>
        <w:t xml:space="preserve">   Rosemary    </w:t>
      </w:r>
      <w:r>
        <w:t xml:space="preserve">   Root    </w:t>
      </w:r>
      <w:r>
        <w:t xml:space="preserve">   Riviere    </w:t>
      </w:r>
      <w:r>
        <w:t xml:space="preserve">   Poltergeist    </w:t>
      </w:r>
      <w:r>
        <w:t xml:space="preserve">   Plastic    </w:t>
      </w:r>
      <w:r>
        <w:t xml:space="preserve">   Pain    </w:t>
      </w:r>
      <w:r>
        <w:t xml:space="preserve">   Outro    </w:t>
      </w:r>
      <w:r>
        <w:t xml:space="preserve">   Minerva    </w:t>
      </w:r>
      <w:r>
        <w:t xml:space="preserve">   Milk    </w:t>
      </w:r>
      <w:r>
        <w:t xml:space="preserve">   Mein    </w:t>
      </w:r>
      <w:r>
        <w:t xml:space="preserve">   Mascara    </w:t>
      </w:r>
      <w:r>
        <w:t xml:space="preserve">   Mad    </w:t>
      </w:r>
      <w:r>
        <w:t xml:space="preserve">   Lovers    </w:t>
      </w:r>
      <w:r>
        <w:t xml:space="preserve">   Lotion    </w:t>
      </w:r>
      <w:r>
        <w:t xml:space="preserve">   Linus    </w:t>
      </w:r>
      <w:r>
        <w:t xml:space="preserve">   Lifter    </w:t>
      </w:r>
      <w:r>
        <w:t xml:space="preserve">   Lhabia    </w:t>
      </w:r>
      <w:r>
        <w:t xml:space="preserve">   Leathers    </w:t>
      </w:r>
      <w:r>
        <w:t xml:space="preserve">   MIRL    </w:t>
      </w:r>
      <w:r>
        <w:t xml:space="preserve">   Korea    </w:t>
      </w:r>
      <w:r>
        <w:t xml:space="preserve">   I    </w:t>
      </w:r>
      <w:r>
        <w:t xml:space="preserve">   Hump    </w:t>
      </w:r>
      <w:r>
        <w:t xml:space="preserve">   Holiday    </w:t>
      </w:r>
      <w:r>
        <w:t xml:space="preserve">   Hexagram    </w:t>
      </w:r>
      <w:r>
        <w:t xml:space="preserve">   Headup    </w:t>
      </w:r>
      <w:r>
        <w:t xml:space="preserve">   Guest    </w:t>
      </w:r>
      <w:r>
        <w:t xml:space="preserve">   Guaze    </w:t>
      </w:r>
      <w:r>
        <w:t xml:space="preserve">   Gift    </w:t>
      </w:r>
      <w:r>
        <w:t xml:space="preserve">   Ghosts    </w:t>
      </w:r>
      <w:r>
        <w:t xml:space="preserve">   Gauze    </w:t>
      </w:r>
      <w:r>
        <w:t xml:space="preserve">   Freaks    </w:t>
      </w:r>
      <w:r>
        <w:t xml:space="preserve">   Fist    </w:t>
      </w:r>
      <w:r>
        <w:t xml:space="preserve">   Feiticeira    </w:t>
      </w:r>
      <w:r>
        <w:t xml:space="preserve">   Event    </w:t>
      </w:r>
      <w:r>
        <w:t xml:space="preserve">   Engine 9    </w:t>
      </w:r>
      <w:r>
        <w:t xml:space="preserve">   Engine    </w:t>
      </w:r>
      <w:r>
        <w:t xml:space="preserve">   Elite    </w:t>
      </w:r>
      <w:r>
        <w:t xml:space="preserve">   El Scorcho    </w:t>
      </w:r>
      <w:r>
        <w:t xml:space="preserve">   Drive    </w:t>
      </w:r>
      <w:r>
        <w:t xml:space="preserve">   Deathblow    </w:t>
      </w:r>
      <w:r>
        <w:t xml:space="preserve">   Damone    </w:t>
      </w:r>
      <w:r>
        <w:t xml:space="preserve">   Crenshaw    </w:t>
      </w:r>
      <w:r>
        <w:t xml:space="preserve">   Combat    </w:t>
      </w:r>
      <w:r>
        <w:t xml:space="preserve">   Ctrl    </w:t>
      </w:r>
      <w:r>
        <w:t xml:space="preserve">   Christmas    </w:t>
      </w:r>
      <w:r>
        <w:t xml:space="preserve">   Chillers    </w:t>
      </w:r>
      <w:r>
        <w:t xml:space="preserve">   CherryWaves    </w:t>
      </w:r>
      <w:r>
        <w:t xml:space="preserve">   Chauffeur    </w:t>
      </w:r>
      <w:r>
        <w:t xml:space="preserve">   Change    </w:t>
      </w:r>
      <w:r>
        <w:t xml:space="preserve">   Carrying prose    </w:t>
      </w:r>
      <w:r>
        <w:t xml:space="preserve">   Birthmark    </w:t>
      </w:r>
      <w:r>
        <w:t xml:space="preserve">   Beware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Deftones</dc:title>
  <dcterms:created xsi:type="dcterms:W3CDTF">2021-10-11T05:17:06Z</dcterms:created>
  <dcterms:modified xsi:type="dcterms:W3CDTF">2021-10-11T05:17:06Z</dcterms:modified>
</cp:coreProperties>
</file>