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Defy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Damian    </w:t>
      </w:r>
      <w:r>
        <w:t xml:space="preserve">   Rylan    </w:t>
      </w:r>
      <w:r>
        <w:t xml:space="preserve">   death    </w:t>
      </w:r>
      <w:r>
        <w:t xml:space="preserve">   adventure    </w:t>
      </w:r>
      <w:r>
        <w:t xml:space="preserve">   Marcel    </w:t>
      </w:r>
      <w:r>
        <w:t xml:space="preserve">   sorcerer    </w:t>
      </w:r>
      <w:r>
        <w:t xml:space="preserve">   arrow    </w:t>
      </w:r>
      <w:r>
        <w:t xml:space="preserve">   Alexa    </w:t>
      </w:r>
      <w:r>
        <w:t xml:space="preserve">   love    </w:t>
      </w:r>
      <w:r>
        <w:t xml:space="preserve">   assassinate    </w:t>
      </w:r>
      <w:r>
        <w:t xml:space="preserve">   sword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Defy</dc:title>
  <dcterms:created xsi:type="dcterms:W3CDTF">2021-10-11T05:16:56Z</dcterms:created>
  <dcterms:modified xsi:type="dcterms:W3CDTF">2021-10-11T05:16:56Z</dcterms:modified>
</cp:coreProperties>
</file>