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of sector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(blank) helped reestablish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ogama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sector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warner is the commander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Aaron's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red and inside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can fly and go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Adem's little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stretchy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Juliette's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captured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Ella's superior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Ella'a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electric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Aarons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Defy ME</dc:title>
  <dcterms:created xsi:type="dcterms:W3CDTF">2021-10-11T05:17:56Z</dcterms:created>
  <dcterms:modified xsi:type="dcterms:W3CDTF">2021-10-11T05:17:56Z</dcterms:modified>
</cp:coreProperties>
</file>