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Degenerative Joint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progressive, often irreversible deterioration, and loss of function in the organs or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enlargement of organs, skin, or other body parts caused by a buildup of fluid in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sensation of difficulty moving a joint or the apparent loss of range of motion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joint between the tarsal bones and tibia of a digitigrade or unguligrade quadrupedal mammal, such as a horse, cat, or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property of a substance or treatment that reduces inflammation or swelling.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causing malformation of cartilage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activity requiring physical effort, carried out to sustain or improve health and fitness.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distress or trouble; 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the protective cartilage that cushions the ends of your bones wears down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abnormal gait or stance of an animal that is the result of dysfunction of the locomotor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food to which one restricts oneself, either to lose weight or for medical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in the human or animal body at which two parts of the skeleton are fitted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Degenerative Joint Disorder</dc:title>
  <dcterms:created xsi:type="dcterms:W3CDTF">2021-10-11T05:18:03Z</dcterms:created>
  <dcterms:modified xsi:type="dcterms:W3CDTF">2021-10-11T05:18:03Z</dcterms:modified>
</cp:coreProperties>
</file>