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Degenerative Joint Disorder - Tarsus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hocks can be injected every _____ months if 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anti-inflammatory medication often included in intra-articular injections of the hock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long term oral medication that can be used to treat osteoarthritis of the hock as well as other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a preventative medication for joint degeneration that is an IM injection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synovial fluid should be thick and ______. Joint fluid that is watery or that has a red discoloration is often a sign of degeneration or trauma.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enlargement of organs, skin, or other body parts caused by a buildup of fluid in the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structure in the body at which two or more parts of the skeleton are fitted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joint in the tarsus between the tibia and the talus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treatment of DJD that sends pulses through the body to the affected area to improve blood flow and reduce inflammation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characterized by progressive, often irreversible deterioration, and loss of function in the organs or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joint in the hock between the 3rd tarsal bone and the 3rd metatarsal (cannon bone)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abnormal gait or stance of an animal that is the result of dysfunction of the locomotion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activity requiring physical effort, carried out to sustain of improve health and fitness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occurs when the protective cartilage that cushions the ends of bones wears down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Treatment for severe cases of DJD may involve fusing the joint. This can be done with injected medication, surgically placed plates and screws, or with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tarsal metatarsal joint and the ______ intertarsal joint are the most common locations for degeneration of the hock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Degenerative Joint Disorder - Tarsus</dc:title>
  <dcterms:created xsi:type="dcterms:W3CDTF">2021-10-11T05:18:05Z</dcterms:created>
  <dcterms:modified xsi:type="dcterms:W3CDTF">2021-10-11T05:18:05Z</dcterms:modified>
</cp:coreProperties>
</file>