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Degrassi Novel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snkaes bully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snake made what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snakes brother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snakes other best friend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snakes former girlfriend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snake has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snakes last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 constantly got teased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snakes meets who to shoot baskets?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snakes best friends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snakes real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snakes brother 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snakes team went to where after games?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Degrassi Novel</dc:title>
  <dcterms:created xsi:type="dcterms:W3CDTF">2021-10-11T05:16:33Z</dcterms:created>
  <dcterms:modified xsi:type="dcterms:W3CDTF">2021-10-11T05:16:33Z</dcterms:modified>
</cp:coreProperties>
</file>