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Degree Programs at Mines</w:t>
      </w:r>
    </w:p>
    <w:p>
      <w:pPr>
        <w:pStyle w:val="Questions"/>
      </w:pPr>
      <w:r>
        <w:t xml:space="preserve">1. IGOOLBY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AIODEIBLMC IINENERGEGN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MCAIHELC EGEIRGNNIEN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CMEISHTYR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VLICI EEERNINGGIN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PCTUMROE IEIGNNEEGNR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MCUROPTE CEICENS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CEIECLTLRA EIERNNEGNGI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OGLGEYO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TAIRLNSDUI NIGERNEGNIE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AIHCLEANMC ENIEINGGRNE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IGNIMN NERENGENIGI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CYPSISH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LEONAPOLYTOG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IEBNSSUS ANGMENAMTE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Degree Programs at Mines</dc:title>
  <dcterms:created xsi:type="dcterms:W3CDTF">2021-10-11T05:18:12Z</dcterms:created>
  <dcterms:modified xsi:type="dcterms:W3CDTF">2021-10-11T05:18:12Z</dcterms:modified>
</cp:coreProperties>
</file>