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Degus and Chinchillas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legs on a degus run and jump at top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Chinchillas teeth continuously...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fractures are common in chinchillas?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pick up degus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optimal temperature for chinchillas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belly of a degus reflects what kind of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Chinchillas are nocturnal or diurnal?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bacterial disease can chuinchillas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disease is transmitted by heartworms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often should you clean the cage of a degus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to Andes of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disease where constipation is a common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Chinchillas are friendly or aggressive?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animals are chinchillas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chinchillas rarely..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malocclusion is a common _____ in degus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Degus are happiest with other..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 should not be fed to degus?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grams of food a day do degus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Degus are nocturnal or dinural?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Degus and Chinchillas</dc:title>
  <dcterms:created xsi:type="dcterms:W3CDTF">2021-10-11T05:16:53Z</dcterms:created>
  <dcterms:modified xsi:type="dcterms:W3CDTF">2021-10-11T05:16:53Z</dcterms:modified>
</cp:coreProperties>
</file>