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Deindividuation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confederate    </w:t>
      </w:r>
      <w:r>
        <w:t xml:space="preserve">   uniform    </w:t>
      </w:r>
      <w:r>
        <w:t xml:space="preserve">   excitement    </w:t>
      </w:r>
      <w:r>
        <w:t xml:space="preserve">   stress    </w:t>
      </w:r>
      <w:r>
        <w:t xml:space="preserve">   overcrowding    </w:t>
      </w:r>
      <w:r>
        <w:t xml:space="preserve">   crowds    </w:t>
      </w:r>
      <w:r>
        <w:t xml:space="preserve">   crowdcontrol    </w:t>
      </w:r>
      <w:r>
        <w:t xml:space="preserve">   identity    </w:t>
      </w:r>
      <w:r>
        <w:t xml:space="preserve">   KKK    </w:t>
      </w:r>
      <w:r>
        <w:t xml:space="preserve">   prosocial    </w:t>
      </w:r>
      <w:r>
        <w:t xml:space="preserve">   electric    </w:t>
      </w:r>
      <w:r>
        <w:t xml:space="preserve">   individuated    </w:t>
      </w:r>
      <w:r>
        <w:t xml:space="preserve">   milgram    </w:t>
      </w:r>
      <w:r>
        <w:t xml:space="preserve">   anonymity    </w:t>
      </w:r>
      <w:r>
        <w:t xml:space="preserve">   social norms    </w:t>
      </w:r>
      <w:r>
        <w:t xml:space="preserve">   antisocial    </w:t>
      </w:r>
      <w:r>
        <w:t xml:space="preserve">   collective    </w:t>
      </w:r>
      <w:r>
        <w:t xml:space="preserve">   zimbardo    </w:t>
      </w:r>
      <w:r>
        <w:t xml:space="preserve">   Deindividuation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Deindividuation</dc:title>
  <dcterms:created xsi:type="dcterms:W3CDTF">2021-10-11T05:17:35Z</dcterms:created>
  <dcterms:modified xsi:type="dcterms:W3CDTF">2021-10-11T05:17:35Z</dcterms:modified>
</cp:coreProperties>
</file>