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Deities of 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Remover of all Obstacles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human of all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Protector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7th Avatar of Vishnu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Goddess of Learning and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three Gods are part of the Hindu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Lotus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Creator of all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Path of Devotion: ________ Yoga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Known as the ferocious form of Parvati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Destroyer and Restorer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Comes from Sanskrit meaning "invincible"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Deities of Hinduism</dc:title>
  <dcterms:created xsi:type="dcterms:W3CDTF">2021-10-11T05:16:44Z</dcterms:created>
  <dcterms:modified xsi:type="dcterms:W3CDTF">2021-10-11T05:16:44Z</dcterms:modified>
</cp:coreProperties>
</file>