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Dejah's Scramble</w:t>
      </w:r>
    </w:p>
    <w:p>
      <w:pPr>
        <w:pStyle w:val="Questions"/>
      </w:pPr>
      <w:r>
        <w:t xml:space="preserve">1. OSROESRFPS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BABOGOK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FASHL DEVRI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BOOSK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RAYPT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SIFNLA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LNLEEPHCO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SOITRYOR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ONEYM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MSORD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COLSOH PUPSESLI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PAOTLP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OJMRA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IREDFSN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ROMO AEMT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Dejah's Scramble</dc:title>
  <dcterms:created xsi:type="dcterms:W3CDTF">2021-10-11T05:17:59Z</dcterms:created>
  <dcterms:modified xsi:type="dcterms:W3CDTF">2021-10-11T05:17:59Z</dcterms:modified>
</cp:coreProperties>
</file>