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 Mar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Aitken    </w:t>
      </w:r>
      <w:r>
        <w:t xml:space="preserve">   Alston    </w:t>
      </w:r>
      <w:r>
        <w:t xml:space="preserve">   Baldwin    </w:t>
      </w:r>
      <w:r>
        <w:t xml:space="preserve">   Beas    </w:t>
      </w:r>
      <w:r>
        <w:t xml:space="preserve">   Braithwaite    </w:t>
      </w:r>
      <w:r>
        <w:t xml:space="preserve">   Bumbaca    </w:t>
      </w:r>
      <w:r>
        <w:t xml:space="preserve">   Burkhead    </w:t>
      </w:r>
      <w:r>
        <w:t xml:space="preserve">   Cabrera    </w:t>
      </w:r>
      <w:r>
        <w:t xml:space="preserve">   Calabrese    </w:t>
      </w:r>
      <w:r>
        <w:t xml:space="preserve">   Carmody    </w:t>
      </w:r>
      <w:r>
        <w:t xml:space="preserve">   Castaneda    </w:t>
      </w:r>
      <w:r>
        <w:t xml:space="preserve">   Chacon    </w:t>
      </w:r>
      <w:r>
        <w:t xml:space="preserve">   Chatfield    </w:t>
      </w:r>
      <w:r>
        <w:t xml:space="preserve">   Diaz    </w:t>
      </w:r>
      <w:r>
        <w:t xml:space="preserve">   Dickens    </w:t>
      </w:r>
      <w:r>
        <w:t xml:space="preserve">   Dukellis    </w:t>
      </w:r>
      <w:r>
        <w:t xml:space="preserve">   Duran    </w:t>
      </w:r>
      <w:r>
        <w:t xml:space="preserve">   Ehret    </w:t>
      </w:r>
      <w:r>
        <w:t xml:space="preserve">   Ewald    </w:t>
      </w:r>
      <w:r>
        <w:t xml:space="preserve">   Geiman    </w:t>
      </w:r>
      <w:r>
        <w:t xml:space="preserve">   Geist    </w:t>
      </w:r>
      <w:r>
        <w:t xml:space="preserve">   Gonzalez    </w:t>
      </w:r>
      <w:r>
        <w:t xml:space="preserve">   Gutierrez    </w:t>
      </w:r>
      <w:r>
        <w:t xml:space="preserve">   Harvey    </w:t>
      </w:r>
      <w:r>
        <w:t xml:space="preserve">   Hatfield    </w:t>
      </w:r>
      <w:r>
        <w:t xml:space="preserve">   Hood    </w:t>
      </w:r>
      <w:r>
        <w:t xml:space="preserve">   Jones    </w:t>
      </w:r>
      <w:r>
        <w:t xml:space="preserve">   Kawakami    </w:t>
      </w:r>
      <w:r>
        <w:t xml:space="preserve">   King    </w:t>
      </w:r>
      <w:r>
        <w:t xml:space="preserve">   Leversee    </w:t>
      </w:r>
      <w:r>
        <w:t xml:space="preserve">   Marquez    </w:t>
      </w:r>
      <w:r>
        <w:t xml:space="preserve">   McCarthy    </w:t>
      </w:r>
      <w:r>
        <w:t xml:space="preserve">   Mendoza    </w:t>
      </w:r>
      <w:r>
        <w:t xml:space="preserve">   Mobley    </w:t>
      </w:r>
      <w:r>
        <w:t xml:space="preserve">   Moussa    </w:t>
      </w:r>
      <w:r>
        <w:t xml:space="preserve">   Naber    </w:t>
      </w:r>
      <w:r>
        <w:t xml:space="preserve">   Nguyen    </w:t>
      </w:r>
      <w:r>
        <w:t xml:space="preserve">   Olamit    </w:t>
      </w:r>
      <w:r>
        <w:t xml:space="preserve">   Padia    </w:t>
      </w:r>
      <w:r>
        <w:t xml:space="preserve">   Pham    </w:t>
      </w:r>
      <w:r>
        <w:t xml:space="preserve">   Restivo    </w:t>
      </w:r>
      <w:r>
        <w:t xml:space="preserve">   Rivera    </w:t>
      </w:r>
      <w:r>
        <w:t xml:space="preserve">   Rodriguez    </w:t>
      </w:r>
      <w:r>
        <w:t xml:space="preserve">   Ruiz    </w:t>
      </w:r>
      <w:r>
        <w:t xml:space="preserve">   Saade    </w:t>
      </w:r>
      <w:r>
        <w:t xml:space="preserve">   Salinas    </w:t>
      </w:r>
      <w:r>
        <w:t xml:space="preserve">   Schaetzle    </w:t>
      </w:r>
      <w:r>
        <w:t xml:space="preserve">   Schembri    </w:t>
      </w:r>
      <w:r>
        <w:t xml:space="preserve">   Silver    </w:t>
      </w:r>
      <w:r>
        <w:t xml:space="preserve">   Waite    </w:t>
      </w:r>
      <w:r>
        <w:t xml:space="preserve">   Wingerden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Mar Staff</dc:title>
  <dcterms:created xsi:type="dcterms:W3CDTF">2021-10-11T05:17:56Z</dcterms:created>
  <dcterms:modified xsi:type="dcterms:W3CDTF">2021-10-11T05:17:56Z</dcterms:modified>
</cp:coreProperties>
</file>