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Del Sur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psychiatrist    </w:t>
      </w:r>
      <w:r>
        <w:t xml:space="preserve">   how skills    </w:t>
      </w:r>
      <w:r>
        <w:t xml:space="preserve">   rational mind    </w:t>
      </w:r>
      <w:r>
        <w:t xml:space="preserve">   emotional mind    </w:t>
      </w:r>
      <w:r>
        <w:t xml:space="preserve">   wise mind    </w:t>
      </w:r>
      <w:r>
        <w:t xml:space="preserve">   please skills    </w:t>
      </w:r>
      <w:r>
        <w:t xml:space="preserve">   dear man    </w:t>
      </w:r>
      <w:r>
        <w:t xml:space="preserve">   tip    </w:t>
      </w:r>
      <w:r>
        <w:t xml:space="preserve">   stop    </w:t>
      </w:r>
      <w:r>
        <w:t xml:space="preserve">   mindfulness    </w:t>
      </w:r>
      <w:r>
        <w:t xml:space="preserve">   Prayer    </w:t>
      </w:r>
      <w:r>
        <w:t xml:space="preserve">   positive affirmation    </w:t>
      </w:r>
      <w:r>
        <w:t xml:space="preserve">   meditation    </w:t>
      </w:r>
      <w:r>
        <w:t xml:space="preserve">   cooping skills    </w:t>
      </w:r>
      <w:r>
        <w:t xml:space="preserve">   session    </w:t>
      </w:r>
      <w:r>
        <w:t xml:space="preserve">   peers    </w:t>
      </w:r>
      <w:r>
        <w:t xml:space="preserve">   counseling    </w:t>
      </w:r>
      <w:r>
        <w:t xml:space="preserve">   radical acceptance    </w:t>
      </w:r>
      <w:r>
        <w:t xml:space="preserve">   checking the facts    </w:t>
      </w:r>
      <w:r>
        <w:t xml:space="preserve">   who skill    </w:t>
      </w:r>
      <w:r>
        <w:t xml:space="preserve">   what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 Sur</dc:title>
  <dcterms:created xsi:type="dcterms:W3CDTF">2021-10-11T05:18:20Z</dcterms:created>
  <dcterms:modified xsi:type="dcterms:W3CDTF">2021-10-11T05:18:20Z</dcterms:modified>
</cp:coreProperties>
</file>