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Del Taco Menu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Beans    </w:t>
      </w:r>
      <w:r>
        <w:t xml:space="preserve">   Hot Sauce    </w:t>
      </w:r>
      <w:r>
        <w:t xml:space="preserve">   guacamole    </w:t>
      </w:r>
      <w:r>
        <w:t xml:space="preserve">   Quesadilla    </w:t>
      </w:r>
      <w:r>
        <w:t xml:space="preserve">   Beyond    </w:t>
      </w:r>
      <w:r>
        <w:t xml:space="preserve">   Churros    </w:t>
      </w:r>
      <w:r>
        <w:t xml:space="preserve">   Epic    </w:t>
      </w:r>
      <w:r>
        <w:t xml:space="preserve">   Fries    </w:t>
      </w:r>
      <w:r>
        <w:t xml:space="preserve">   Proud    </w:t>
      </w:r>
      <w:r>
        <w:t xml:space="preserve">   Future    </w:t>
      </w:r>
      <w:r>
        <w:t xml:space="preserve">   Cheese    </w:t>
      </w:r>
      <w:r>
        <w:t xml:space="preserve">   Burrito    </w:t>
      </w:r>
      <w:r>
        <w:t xml:space="preserve">   DelTaco    </w:t>
      </w:r>
      <w:r>
        <w:t xml:space="preserve">   Nachos    </w:t>
      </w:r>
      <w:r>
        <w:t xml:space="preserve">   Taco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 Taco Menu Items</dc:title>
  <dcterms:created xsi:type="dcterms:W3CDTF">2021-10-11T05:18:01Z</dcterms:created>
  <dcterms:modified xsi:type="dcterms:W3CDTF">2021-10-11T05:18:01Z</dcterms:modified>
</cp:coreProperties>
</file>