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Delaware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Lego tower was how many stories tall?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butterfly _______swallowtail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wildlife animal _______fox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nickname   ___________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National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colors, blue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Tree American ______</w:t>
            </w:r>
          </w:p>
        </w:tc>
      </w:tr>
    </w:tbl>
    <w:p>
      <w:pPr>
        <w:pStyle w:val="WordBankMedium"/>
      </w:pPr>
      <w:r>
        <w:t xml:space="preserve">   peach blossom    </w:t>
      </w:r>
      <w:r>
        <w:t xml:space="preserve">   eleven    </w:t>
      </w:r>
      <w:r>
        <w:t xml:space="preserve">   buff    </w:t>
      </w:r>
      <w:r>
        <w:t xml:space="preserve">   ladybug    </w:t>
      </w:r>
      <w:r>
        <w:t xml:space="preserve">   Blue hen    </w:t>
      </w:r>
      <w:r>
        <w:t xml:space="preserve">   Diamond    </w:t>
      </w:r>
      <w:r>
        <w:t xml:space="preserve">   zero    </w:t>
      </w:r>
      <w:r>
        <w:t xml:space="preserve">   Three    </w:t>
      </w:r>
      <w:r>
        <w:t xml:space="preserve">   Holly    </w:t>
      </w:r>
      <w:r>
        <w:t xml:space="preserve">   Weakfish    </w:t>
      </w:r>
      <w:r>
        <w:t xml:space="preserve">   Milk    </w:t>
      </w:r>
      <w:r>
        <w:t xml:space="preserve">   Sillimanite    </w:t>
      </w:r>
      <w:r>
        <w:t xml:space="preserve">   Belemnite    </w:t>
      </w:r>
      <w:r>
        <w:t xml:space="preserve">   Tiger    </w:t>
      </w:r>
      <w:r>
        <w:t xml:space="preserve">   strawberry    </w:t>
      </w:r>
      <w:r>
        <w:t xml:space="preserve">   grey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</dc:title>
  <dcterms:created xsi:type="dcterms:W3CDTF">2021-10-11T05:18:50Z</dcterms:created>
  <dcterms:modified xsi:type="dcterms:W3CDTF">2021-10-11T05:18:50Z</dcterms:modified>
</cp:coreProperties>
</file>