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Delaware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middlecolony    </w:t>
      </w:r>
      <w:r>
        <w:t xml:space="preserve">   climate    </w:t>
      </w:r>
      <w:r>
        <w:t xml:space="preserve">   dutch    </w:t>
      </w:r>
      <w:r>
        <w:t xml:space="preserve">   slavery    </w:t>
      </w:r>
      <w:r>
        <w:t xml:space="preserve">   religious    </w:t>
      </w:r>
      <w:r>
        <w:t xml:space="preserve">   farming    </w:t>
      </w:r>
      <w:r>
        <w:t xml:space="preserve">   constitution    </w:t>
      </w:r>
      <w:r>
        <w:t xml:space="preserve">   warr    </w:t>
      </w:r>
      <w:r>
        <w:t xml:space="preserve">   firststate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Word Search</dc:title>
  <dcterms:created xsi:type="dcterms:W3CDTF">2021-10-11T05:17:35Z</dcterms:created>
  <dcterms:modified xsi:type="dcterms:W3CDTF">2021-10-11T05:17:35Z</dcterms:modified>
</cp:coreProperties>
</file>