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Delaware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Peach Blossom    </w:t>
      </w:r>
      <w:r>
        <w:t xml:space="preserve">   Blue Hen    </w:t>
      </w:r>
      <w:r>
        <w:t xml:space="preserve">   Rounded Border    </w:t>
      </w:r>
      <w:r>
        <w:t xml:space="preserve">   Manufacturing    </w:t>
      </w:r>
      <w:r>
        <w:t xml:space="preserve">   English Flag    </w:t>
      </w:r>
      <w:r>
        <w:t xml:space="preserve">   Swedish Flag    </w:t>
      </w:r>
      <w:r>
        <w:t xml:space="preserve">   Dutch Flag    </w:t>
      </w:r>
      <w:r>
        <w:t xml:space="preserve">   First State    </w:t>
      </w:r>
      <w:r>
        <w:t xml:space="preserve">   Rayon    </w:t>
      </w:r>
      <w:r>
        <w:t xml:space="preserve">   Dupont    </w:t>
      </w:r>
      <w:r>
        <w:t xml:space="preserve">   Trenton    </w:t>
      </w:r>
      <w:r>
        <w:t xml:space="preserve">   Dover    </w:t>
      </w:r>
      <w:r>
        <w:t xml:space="preserve">   Newark    </w:t>
      </w:r>
      <w:r>
        <w:t xml:space="preserve">   Wilmington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Word Search</dc:title>
  <dcterms:created xsi:type="dcterms:W3CDTF">2021-12-16T03:40:39Z</dcterms:created>
  <dcterms:modified xsi:type="dcterms:W3CDTF">2021-12-16T03:40:39Z</dcterms:modified>
</cp:coreProperties>
</file>