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Delaying Sexual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lowered inhibitions    </w:t>
      </w:r>
      <w:r>
        <w:t xml:space="preserve">   hormones    </w:t>
      </w:r>
      <w:r>
        <w:t xml:space="preserve">   reputation    </w:t>
      </w:r>
      <w:r>
        <w:t xml:space="preserve">   condom    </w:t>
      </w:r>
      <w:r>
        <w:t xml:space="preserve">   Setting boundaries    </w:t>
      </w:r>
      <w:r>
        <w:t xml:space="preserve">   scabies    </w:t>
      </w:r>
      <w:r>
        <w:t xml:space="preserve">   safety    </w:t>
      </w:r>
      <w:r>
        <w:t xml:space="preserve">   friendship    </w:t>
      </w:r>
      <w:r>
        <w:t xml:space="preserve">   relationship    </w:t>
      </w:r>
      <w:r>
        <w:t xml:space="preserve">   morals    </w:t>
      </w:r>
      <w:r>
        <w:t xml:space="preserve">   gonorrhea    </w:t>
      </w:r>
      <w:r>
        <w:t xml:space="preserve">   syphilis    </w:t>
      </w:r>
      <w:r>
        <w:t xml:space="preserve">   herpes    </w:t>
      </w:r>
      <w:r>
        <w:t xml:space="preserve">   communication    </w:t>
      </w:r>
      <w:r>
        <w:t xml:space="preserve">   pregnancy    </w:t>
      </w:r>
      <w:r>
        <w:t xml:space="preserve">   intimacy spectrum    </w:t>
      </w:r>
      <w:r>
        <w:t xml:space="preserve">   harassment    </w:t>
      </w:r>
      <w:r>
        <w:t xml:space="preserve">   assault    </w:t>
      </w:r>
      <w:r>
        <w:t xml:space="preserve">   conception    </w:t>
      </w:r>
      <w:r>
        <w:t xml:space="preserve">   contraception    </w:t>
      </w:r>
      <w:r>
        <w:t xml:space="preserve">   respectful    </w:t>
      </w:r>
      <w:r>
        <w:t xml:space="preserve">   abstinence    </w:t>
      </w:r>
      <w:r>
        <w:t xml:space="preserve">   infection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Delaying Sexual Activity</dc:title>
  <dcterms:created xsi:type="dcterms:W3CDTF">2021-10-11T05:17:54Z</dcterms:created>
  <dcterms:modified xsi:type="dcterms:W3CDTF">2021-10-11T05:17:54Z</dcterms:modified>
</cp:coreProperties>
</file>