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Delhi Sultanate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Alauddin Khilji introduce market reforms?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Bahlol Lodhi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which reign Al Beruni came to India?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Muslim ruler of India?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Raziya Sultana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and last woman ruler of India was--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Ghias-ud-din Tughlaq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Monuments has a dome and said to be one of the largest in the world is 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Qutub-ud-din Aibak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following was the first dynasty to rule Delhi?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Slaves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the Slave Dynasty?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Jalal-ud-din Khalji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founder of the Khalji Dynasty?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Ulema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founder of the Tughlaq Dynasty?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1526 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the Lodhi dynasty?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Wazir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Sultanate period the chief minister was known as............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Muhammad Ghori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pargana was headed by..........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Mahmud of Ghazni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Jazia was a tax to be paid by 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Non-Muslims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Salutation by touching the ground with the forehead is called.......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Amil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what name the silver coins introduced by Iltutmish were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Sijdah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muslim priest or the religious leader is known as........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maintain large 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ruler shifted his capital from Delhi to Daultabad?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Gol Gumbaz, Bijapur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first battle of Panipat fought?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Muhammad-bin-Tughlaq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following is NOT a dynasty belonging to the Delhi Sulatanate?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Mongol 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zakat was a tax which was paid by......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Delhi Sultanate</dc:title>
  <dcterms:created xsi:type="dcterms:W3CDTF">2021-10-11T05:18:19Z</dcterms:created>
  <dcterms:modified xsi:type="dcterms:W3CDTF">2021-10-11T05:18:19Z</dcterms:modified>
</cp:coreProperties>
</file>