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Delia, La Cenicienta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barbacoa    </w:t>
      </w:r>
      <w:r>
        <w:t xml:space="preserve">   iniciales    </w:t>
      </w:r>
      <w:r>
        <w:t xml:space="preserve">   amable    </w:t>
      </w:r>
      <w:r>
        <w:t xml:space="preserve">   mariachi    </w:t>
      </w:r>
      <w:r>
        <w:t xml:space="preserve">   hermanastra    </w:t>
      </w:r>
      <w:r>
        <w:t xml:space="preserve">   fiesta    </w:t>
      </w:r>
      <w:r>
        <w:t xml:space="preserve">   medianoche    </w:t>
      </w:r>
      <w:r>
        <w:t xml:space="preserve">   burro    </w:t>
      </w:r>
      <w:r>
        <w:t xml:space="preserve">   paloma    </w:t>
      </w:r>
      <w:r>
        <w:t xml:space="preserve">   rebozo    </w:t>
      </w:r>
      <w:r>
        <w:t xml:space="preserve">   perezosa    </w:t>
      </w:r>
      <w:r>
        <w:t xml:space="preserve">   egoísta    </w:t>
      </w:r>
      <w:r>
        <w:t xml:space="preserve">   jalisco    </w:t>
      </w:r>
      <w:r>
        <w:t xml:space="preserve">   rancho    </w:t>
      </w:r>
      <w:r>
        <w:t xml:space="preserve">   cenicienta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Delia, La Cenicienta</dc:title>
  <dcterms:created xsi:type="dcterms:W3CDTF">2021-10-11T05:17:06Z</dcterms:created>
  <dcterms:modified xsi:type="dcterms:W3CDTF">2021-10-11T05:17:06Z</dcterms:modified>
</cp:coreProperties>
</file>