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Deliberate Fires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a person who deliberately causes a fire?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deliberately set fires are there on average in England per week?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important group of people to call during a fire?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motive for arsonists is R....?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degree arson is applied if you burn a..?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weather would start a fire?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fuel that could be used to start a fire?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would you ask if they have any idea for what or who caused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degree arson usually is applied when there is a person...?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real cost of arson?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quickly does fire spread?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component beginning with O is needed to create a fire?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recklessly or intentionally setting a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Deliberate Fires</dc:title>
  <dcterms:created xsi:type="dcterms:W3CDTF">2021-10-11T05:18:17Z</dcterms:created>
  <dcterms:modified xsi:type="dcterms:W3CDTF">2021-10-11T05:18:17Z</dcterms:modified>
</cp:coreProperties>
</file>