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Deliberate Practice VS Deliberate Play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DIVERSIFICATION    </w:t>
      </w:r>
      <w:r>
        <w:t xml:space="preserve">   TALENT IDENTIFICATION    </w:t>
      </w:r>
      <w:r>
        <w:t xml:space="preserve">   SPECIALISATION    </w:t>
      </w:r>
      <w:r>
        <w:t xml:space="preserve">   FORD    </w:t>
      </w:r>
      <w:r>
        <w:t xml:space="preserve">   PRACTICE    </w:t>
      </w:r>
      <w:r>
        <w:t xml:space="preserve">   ACQUISITION    </w:t>
      </w:r>
      <w:r>
        <w:t xml:space="preserve">   EXPERT    </w:t>
      </w:r>
      <w:r>
        <w:t xml:space="preserve">   HOGAN    </w:t>
      </w:r>
      <w:r>
        <w:t xml:space="preserve">   DIMAGGIO    </w:t>
      </w:r>
      <w:r>
        <w:t xml:space="preserve">   DELIBERATE    </w:t>
      </w:r>
      <w:r>
        <w:t xml:space="preserve">   COTE    </w:t>
      </w:r>
      <w:r>
        <w:t xml:space="preserve">   ERICSSON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Deliberate Practice VS Deliberate Play </dc:title>
  <dcterms:created xsi:type="dcterms:W3CDTF">2021-10-11T05:18:29Z</dcterms:created>
  <dcterms:modified xsi:type="dcterms:W3CDTF">2021-10-11T05:18:29Z</dcterms:modified>
</cp:coreProperties>
</file>