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Delicioso 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Rented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turned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Laid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Brought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 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Danced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Snored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(Formal) Introduced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Enjoyed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Delicioso Preteritos</dc:title>
  <dcterms:created xsi:type="dcterms:W3CDTF">2021-10-11T05:18:43Z</dcterms:created>
  <dcterms:modified xsi:type="dcterms:W3CDTF">2021-10-11T05:18:43Z</dcterms:modified>
</cp:coreProperties>
</file>