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Delicious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Bacon    </w:t>
      </w:r>
      <w:r>
        <w:t xml:space="preserve">   Ice Cream    </w:t>
      </w:r>
      <w:r>
        <w:t xml:space="preserve">   Cucumber    </w:t>
      </w:r>
      <w:r>
        <w:t xml:space="preserve">   Meat    </w:t>
      </w:r>
      <w:r>
        <w:t xml:space="preserve">   Strawberries    </w:t>
      </w:r>
      <w:r>
        <w:t xml:space="preserve">   Cake    </w:t>
      </w:r>
      <w:r>
        <w:t xml:space="preserve">   Salad    </w:t>
      </w:r>
      <w:r>
        <w:t xml:space="preserve">   Chips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Delicious Spanish Word Search</dc:title>
  <dcterms:created xsi:type="dcterms:W3CDTF">2021-10-11T05:18:10Z</dcterms:created>
  <dcterms:modified xsi:type="dcterms:W3CDTF">2021-10-11T05:18:10Z</dcterms:modified>
</cp:coreProperties>
</file>