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Delightful Daniel Defoe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Best-known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Survived and wrote of this: Great _____ of 1665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Spent time here due to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his first great work of journalism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Survived this: Great _____ of London (1666)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of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Monument in his honor located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work as a trader, writer, and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Held _____ political views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sequels to Robinson Crusoe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among the first English _____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political _____ such as The Shortest Way with the Dissenters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of his novels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under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hiding from these at the time of his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planned career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prevalent difficulty in Defoe's life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both fiction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by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 event in Robinson Crusoe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Delightful Daniel Defoe </dc:title>
  <dcterms:created xsi:type="dcterms:W3CDTF">2021-10-11T05:18:36Z</dcterms:created>
  <dcterms:modified xsi:type="dcterms:W3CDTF">2021-10-11T05:18:36Z</dcterms:modified>
</cp:coreProperties>
</file>