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Delirium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hana    </w:t>
      </w:r>
      <w:r>
        <w:t xml:space="preserve">   wild    </w:t>
      </w:r>
      <w:r>
        <w:t xml:space="preserve">   procedure    </w:t>
      </w:r>
      <w:r>
        <w:t xml:space="preserve">   love    </w:t>
      </w:r>
      <w:r>
        <w:t xml:space="preserve">   governor    </w:t>
      </w:r>
      <w:r>
        <w:t xml:space="preserve">   evaluation    </w:t>
      </w:r>
      <w:r>
        <w:t xml:space="preserve">   disease    </w:t>
      </w:r>
      <w:r>
        <w:t xml:space="preserve">   deleria    </w:t>
      </w:r>
      <w:r>
        <w:t xml:space="preserve">   cure    </w:t>
      </w:r>
      <w:r>
        <w:t xml:space="preserve">   lena    </w:t>
      </w:r>
      <w:r>
        <w:t xml:space="preserve">   rachel    </w:t>
      </w:r>
      <w:r>
        <w:t xml:space="preserve">   carol    </w:t>
      </w:r>
      <w:r>
        <w:t xml:space="preserve">   alex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Delirium</dc:title>
  <dcterms:created xsi:type="dcterms:W3CDTF">2021-10-11T05:17:16Z</dcterms:created>
  <dcterms:modified xsi:type="dcterms:W3CDTF">2021-10-11T05:17:16Z</dcterms:modified>
</cp:coreProperties>
</file>