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Delirium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age do you need to be before you get the cure?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Lena's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Lena's infector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procedural scar for the cureds were behind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street where Alex, Lena, and Hana used to meet up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combination Hana and Lena 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official name of the disease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people who patrol the town are called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historic event that was supposed to wipe out the invalids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Lena's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market that Lena and her uncle worked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Delirium?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shape of the pin that Lena's mother wore?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Jenny and Grace were Lena's...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that taught people about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other employee at the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Lena's favorite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Lena's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people who lived in the wilds are called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Delirium</dc:title>
  <dcterms:created xsi:type="dcterms:W3CDTF">2021-10-11T05:17:27Z</dcterms:created>
  <dcterms:modified xsi:type="dcterms:W3CDTF">2021-10-11T05:17:27Z</dcterms:modified>
</cp:coreProperties>
</file>