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Delirium Awareness Day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Restless and unable to relax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responsible for HELP interventions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Opposite of Validation- best practice for Delirium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Risk factor for Delirium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adaptive equipment that patients should be encouraged to 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very drousy and hard to rouse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Referrals can be made to this clinician to help with resolution of Delirium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Sudden change in mental status with fluctuating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Should be mindful of these high risk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Hospital program that works to prevent Delirium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Widely used tool for identifying Delirium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Delirium Awareness Day 2020</dc:title>
  <dcterms:created xsi:type="dcterms:W3CDTF">2021-10-11T05:18:24Z</dcterms:created>
  <dcterms:modified xsi:type="dcterms:W3CDTF">2021-10-11T05:18:24Z</dcterms:modified>
</cp:coreProperties>
</file>