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Delirium: CAM ICU and RASS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first when applying initial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 to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 in RASS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feature of CAM ICU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cannot do CAM ICU because my patient is sedated?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validated tool to assess for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number of features needed to calculate CAM 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Day/Night Interventions support this rhythm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Frequency to document RASS on a sedative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 twice a day to assess neuro status and perform CAM 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strongest intervention to prevent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mnemonic for delirium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80mcg is the top dose for this sedative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mnemonic for causes for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Flowsheet row where RASS can be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Delirium: CAM ICU and RASS</dc:title>
  <dcterms:created xsi:type="dcterms:W3CDTF">2021-10-11T05:17:34Z</dcterms:created>
  <dcterms:modified xsi:type="dcterms:W3CDTF">2021-10-11T05:17:34Z</dcterms:modified>
</cp:coreProperties>
</file>