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__________'-then she throws her hands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 to do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whatever!!!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__________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Delphine pronounces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Delphine hits you and then ___________ her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 I supposed to be in 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Delphine says when she has a goof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 __________ __________ at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tough word for Delphine to pronounce during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always think I have ___________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Delisms</dc:title>
  <dcterms:created xsi:type="dcterms:W3CDTF">2021-10-11T05:17:59Z</dcterms:created>
  <dcterms:modified xsi:type="dcterms:W3CDTF">2021-10-11T05:17:59Z</dcterms:modified>
</cp:coreProperties>
</file>