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Delta Dart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aerodynamics,    </w:t>
      </w:r>
      <w:r>
        <w:t xml:space="preserve">   aeronautics,    </w:t>
      </w:r>
      <w:r>
        <w:t xml:space="preserve">   Airfoils    </w:t>
      </w:r>
      <w:r>
        <w:t xml:space="preserve">   airpressure    </w:t>
      </w:r>
      <w:r>
        <w:t xml:space="preserve">   aviation    </w:t>
      </w:r>
      <w:r>
        <w:t xml:space="preserve">   Bernoullis    </w:t>
      </w:r>
      <w:r>
        <w:t xml:space="preserve">   Deltadart    </w:t>
      </w:r>
      <w:r>
        <w:t xml:space="preserve">   drag    </w:t>
      </w:r>
      <w:r>
        <w:t xml:space="preserve">   Elevators    </w:t>
      </w:r>
      <w:r>
        <w:t xml:space="preserve">   engine    </w:t>
      </w:r>
      <w:r>
        <w:t xml:space="preserve">   Flaps    </w:t>
      </w:r>
      <w:r>
        <w:t xml:space="preserve">   force    </w:t>
      </w:r>
      <w:r>
        <w:t xml:space="preserve">   friction,    </w:t>
      </w:r>
      <w:r>
        <w:t xml:space="preserve">   Fuselage    </w:t>
      </w:r>
      <w:r>
        <w:t xml:space="preserve">   gas    </w:t>
      </w:r>
      <w:r>
        <w:t xml:space="preserve">   glider    </w:t>
      </w:r>
      <w:r>
        <w:t xml:space="preserve">   gravity    </w:t>
      </w:r>
      <w:r>
        <w:t xml:space="preserve">   helicoptor    </w:t>
      </w:r>
      <w:r>
        <w:t xml:space="preserve">   hot-air balloon    </w:t>
      </w:r>
      <w:r>
        <w:t xml:space="preserve">   Hypersonic    </w:t>
      </w:r>
      <w:r>
        <w:t xml:space="preserve">   lift    </w:t>
      </w:r>
      <w:r>
        <w:t xml:space="preserve">   propellor    </w:t>
      </w:r>
      <w:r>
        <w:t xml:space="preserve">   propulsion,    </w:t>
      </w:r>
      <w:r>
        <w:t xml:space="preserve">   rocket    </w:t>
      </w:r>
      <w:r>
        <w:t xml:space="preserve">   Roll    </w:t>
      </w:r>
      <w:r>
        <w:t xml:space="preserve">   rotor    </w:t>
      </w:r>
      <w:r>
        <w:t xml:space="preserve">   Rudder    </w:t>
      </w:r>
      <w:r>
        <w:t xml:space="preserve">   Shock Wave    </w:t>
      </w:r>
      <w:r>
        <w:t xml:space="preserve">   Sonic Boom    </w:t>
      </w:r>
      <w:r>
        <w:t xml:space="preserve">   Speed of Sound    </w:t>
      </w:r>
      <w:r>
        <w:t xml:space="preserve">   thrust    </w:t>
      </w:r>
      <w:r>
        <w:t xml:space="preserve">   Turbine    </w:t>
      </w:r>
      <w:r>
        <w:t xml:space="preserve">   weight    </w:t>
      </w:r>
      <w:r>
        <w:t xml:space="preserve">   wing    </w:t>
      </w:r>
      <w:r>
        <w:t xml:space="preserve">   wright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Dart Project</dc:title>
  <dcterms:created xsi:type="dcterms:W3CDTF">2021-10-11T05:18:11Z</dcterms:created>
  <dcterms:modified xsi:type="dcterms:W3CDTF">2021-10-11T05:18:11Z</dcterms:modified>
</cp:coreProperties>
</file>