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Quilt Guild Workshop 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spool    </w:t>
      </w:r>
      <w:r>
        <w:t xml:space="preserve">   notions    </w:t>
      </w:r>
      <w:r>
        <w:t xml:space="preserve">   pins    </w:t>
      </w:r>
      <w:r>
        <w:t xml:space="preserve">   needle    </w:t>
      </w:r>
      <w:r>
        <w:t xml:space="preserve">   interfacing    </w:t>
      </w:r>
      <w:r>
        <w:t xml:space="preserve">   seamripper    </w:t>
      </w:r>
      <w:r>
        <w:t xml:space="preserve">   basting    </w:t>
      </w:r>
      <w:r>
        <w:t xml:space="preserve">   border    </w:t>
      </w:r>
      <w:r>
        <w:t xml:space="preserve">   stitch    </w:t>
      </w:r>
      <w:r>
        <w:t xml:space="preserve">   batting    </w:t>
      </w:r>
      <w:r>
        <w:t xml:space="preserve">   bobbin    </w:t>
      </w:r>
      <w:r>
        <w:t xml:space="preserve">   rotarycutting    </w:t>
      </w:r>
      <w:r>
        <w:t xml:space="preserve">   piecing    </w:t>
      </w:r>
      <w:r>
        <w:t xml:space="preserve">   free motion    </w:t>
      </w:r>
      <w:r>
        <w:t xml:space="preserve">   embellish    </w:t>
      </w:r>
      <w:r>
        <w:t xml:space="preserve">   fusing    </w:t>
      </w:r>
      <w:r>
        <w:t xml:space="preserve">   applique    </w:t>
      </w:r>
      <w:r>
        <w:t xml:space="preserve">   precut    </w:t>
      </w:r>
      <w:r>
        <w:t xml:space="preserve">   yardage    </w:t>
      </w:r>
      <w:r>
        <w:t xml:space="preserve">   selvage    </w:t>
      </w:r>
      <w:r>
        <w:t xml:space="preserve">   stash    </w:t>
      </w:r>
      <w:r>
        <w:t xml:space="preserve">   press    </w:t>
      </w:r>
      <w:r>
        <w:t xml:space="preserve">   fold    </w:t>
      </w:r>
      <w:r>
        <w:t xml:space="preserve">   bolt    </w:t>
      </w:r>
      <w:r>
        <w:t xml:space="preserve">   grain    </w:t>
      </w:r>
      <w:r>
        <w:t xml:space="preserve">   iron    </w:t>
      </w:r>
      <w:r>
        <w:t xml:space="preserve">   starch    </w:t>
      </w:r>
      <w:r>
        <w:t xml:space="preserve">   patchwork    </w:t>
      </w:r>
      <w:r>
        <w:t xml:space="preserve">   wallhanging    </w:t>
      </w:r>
      <w:r>
        <w:t xml:space="preserve">   retreat    </w:t>
      </w:r>
      <w:r>
        <w:t xml:space="preserve">   binding    </w:t>
      </w:r>
      <w:r>
        <w:t xml:space="preserve">   seam    </w:t>
      </w:r>
      <w:r>
        <w:t xml:space="preserve">   fabric    </w:t>
      </w:r>
      <w:r>
        <w:t xml:space="preserve">   thread    </w:t>
      </w:r>
      <w:r>
        <w:t xml:space="preserve">   scissors    </w:t>
      </w:r>
      <w:r>
        <w:t xml:space="preserve">   sewing    </w:t>
      </w:r>
      <w:r>
        <w:t xml:space="preserve">   gathering    </w:t>
      </w:r>
      <w:r>
        <w:t xml:space="preserve">   social    </w:t>
      </w:r>
      <w:r>
        <w:t xml:space="preserve">   conversation    </w:t>
      </w:r>
      <w:r>
        <w:t xml:space="preserve">   friendship    </w:t>
      </w:r>
      <w:r>
        <w:t xml:space="preserve">   machine    </w:t>
      </w:r>
      <w:r>
        <w:t xml:space="preserve">   inch    </w:t>
      </w:r>
      <w:r>
        <w:t xml:space="preserve">   block    </w:t>
      </w:r>
      <w:r>
        <w:t xml:space="preserve">   bitesize    </w:t>
      </w:r>
      <w:r>
        <w:t xml:space="preserve">   pattern    </w:t>
      </w:r>
      <w:r>
        <w:t xml:space="preserve">   star    </w:t>
      </w:r>
      <w:r>
        <w:t xml:space="preserve">   independence    </w:t>
      </w:r>
      <w:r>
        <w:t xml:space="preserve">   elf    </w:t>
      </w:r>
      <w:r>
        <w:t xml:space="preserve">   mischievous    </w:t>
      </w:r>
      <w:r>
        <w:t xml:space="preserve">   girlfriends    </w:t>
      </w:r>
      <w:r>
        <w:t xml:space="preserve">   material    </w:t>
      </w:r>
      <w:r>
        <w:t xml:space="preserve">   workshop    </w:t>
      </w:r>
      <w:r>
        <w:t xml:space="preserve">   guild    </w:t>
      </w:r>
      <w:r>
        <w:t xml:space="preserve">   quilt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Quilt Guild Workshop 2022</dc:title>
  <dcterms:created xsi:type="dcterms:W3CDTF">2022-01-25T03:39:19Z</dcterms:created>
  <dcterms:modified xsi:type="dcterms:W3CDTF">2022-01-25T03:39:19Z</dcterms:modified>
</cp:coreProperties>
</file>