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Delta Sigma Theta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traditions    </w:t>
      </w:r>
      <w:r>
        <w:t xml:space="preserve">   ritual    </w:t>
      </w:r>
      <w:r>
        <w:t xml:space="preserve">   ceremony    </w:t>
      </w:r>
      <w:r>
        <w:t xml:space="preserve">   protocol    </w:t>
      </w:r>
      <w:r>
        <w:t xml:space="preserve">   sweetheartsong    </w:t>
      </w:r>
      <w:r>
        <w:t xml:space="preserve">   Delta Prayer    </w:t>
      </w:r>
      <w:r>
        <w:t xml:space="preserve">   alumnae    </w:t>
      </w:r>
      <w:r>
        <w:t xml:space="preserve">   Delta Dears    </w:t>
      </w:r>
      <w:r>
        <w:t xml:space="preserve">   Omega Omega    </w:t>
      </w:r>
      <w:r>
        <w:t xml:space="preserve">   rededication    </w:t>
      </w:r>
      <w:r>
        <w:t xml:space="preserve">   Founders Day    </w:t>
      </w:r>
      <w:r>
        <w:t xml:space="preserve">   sisterhood    </w:t>
      </w:r>
      <w:r>
        <w:t xml:space="preserve">   purple violet    </w:t>
      </w:r>
      <w:r>
        <w:t xml:space="preserve">   sororitypin    </w:t>
      </w:r>
      <w:r>
        <w:t xml:space="preserve">   crimson &amp;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 Sigma Theta</dc:title>
  <dcterms:created xsi:type="dcterms:W3CDTF">2021-10-11T05:18:00Z</dcterms:created>
  <dcterms:modified xsi:type="dcterms:W3CDTF">2021-10-11T05:18:00Z</dcterms:modified>
</cp:coreProperties>
</file>