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Sigma Theta Founders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Young    </w:t>
      </w:r>
      <w:r>
        <w:t xml:space="preserve">   White    </w:t>
      </w:r>
      <w:r>
        <w:t xml:space="preserve">   Weaver    </w:t>
      </w:r>
      <w:r>
        <w:t xml:space="preserve">   Watson    </w:t>
      </w:r>
      <w:r>
        <w:t xml:space="preserve">   Toms    </w:t>
      </w:r>
      <w:r>
        <w:t xml:space="preserve">   Shippen    </w:t>
      </w:r>
      <w:r>
        <w:t xml:space="preserve">   Rose    </w:t>
      </w:r>
      <w:r>
        <w:t xml:space="preserve">   Richardson    </w:t>
      </w:r>
      <w:r>
        <w:t xml:space="preserve">   Murphy    </w:t>
      </w:r>
      <w:r>
        <w:t xml:space="preserve">   Minor    </w:t>
      </w:r>
      <w:r>
        <w:t xml:space="preserve">   Middleton    </w:t>
      </w:r>
      <w:r>
        <w:t xml:space="preserve">   Jones    </w:t>
      </w:r>
      <w:r>
        <w:t xml:space="preserve">   Hemmings    </w:t>
      </w:r>
      <w:r>
        <w:t xml:space="preserve">   dodd    </w:t>
      </w:r>
      <w:r>
        <w:t xml:space="preserve">   Dent    </w:t>
      </w:r>
      <w:r>
        <w:t xml:space="preserve">   Carter    </w:t>
      </w:r>
      <w:r>
        <w:t xml:space="preserve">   Campbell    </w:t>
      </w:r>
      <w:r>
        <w:t xml:space="preserve">   Black    </w:t>
      </w:r>
      <w:r>
        <w:t xml:space="preserve">   Alexander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Sigma Theta Founders</dc:title>
  <dcterms:created xsi:type="dcterms:W3CDTF">2021-10-11T05:19:05Z</dcterms:created>
  <dcterms:modified xsi:type="dcterms:W3CDTF">2021-10-11T05:19:05Z</dcterms:modified>
</cp:coreProperties>
</file>