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Delta Sigma Theta Sorority, Inc. Founders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MOTTE    </w:t>
      </w:r>
      <w:r>
        <w:t xml:space="preserve">   EDITH    </w:t>
      </w:r>
      <w:r>
        <w:t xml:space="preserve">   WHITE    </w:t>
      </w:r>
      <w:r>
        <w:t xml:space="preserve">   PENN    </w:t>
      </w:r>
      <w:r>
        <w:t xml:space="preserve">   MADREE    </w:t>
      </w:r>
      <w:r>
        <w:t xml:space="preserve">   WEAVER    </w:t>
      </w:r>
      <w:r>
        <w:t xml:space="preserve">   BLACKWELL    </w:t>
      </w:r>
      <w:r>
        <w:t xml:space="preserve">   WERTIE    </w:t>
      </w:r>
      <w:r>
        <w:t xml:space="preserve">   WATSON    </w:t>
      </w:r>
      <w:r>
        <w:t xml:space="preserve">   CARR    </w:t>
      </w:r>
      <w:r>
        <w:t xml:space="preserve">   ETHEL    </w:t>
      </w:r>
      <w:r>
        <w:t xml:space="preserve">   TOMS    </w:t>
      </w:r>
      <w:r>
        <w:t xml:space="preserve">   LETDHER    </w:t>
      </w:r>
      <w:r>
        <w:t xml:space="preserve">   FLORENCE    </w:t>
      </w:r>
      <w:r>
        <w:t xml:space="preserve">   SHIPPEN    </w:t>
      </w:r>
      <w:r>
        <w:t xml:space="preserve">   PEARL    </w:t>
      </w:r>
      <w:r>
        <w:t xml:space="preserve">   ELIZA    </w:t>
      </w:r>
      <w:r>
        <w:t xml:space="preserve">   ROSE    </w:t>
      </w:r>
      <w:r>
        <w:t xml:space="preserve">   REDDY    </w:t>
      </w:r>
      <w:r>
        <w:t xml:space="preserve">   MAMIE    </w:t>
      </w:r>
      <w:r>
        <w:t xml:space="preserve">   RICHARDSON    </w:t>
      </w:r>
      <w:r>
        <w:t xml:space="preserve">   SEWELL    </w:t>
      </w:r>
      <w:r>
        <w:t xml:space="preserve">   NAOMI    </w:t>
      </w:r>
      <w:r>
        <w:t xml:space="preserve">   MURPHY    </w:t>
      </w:r>
      <w:r>
        <w:t xml:space="preserve">   TURLEY    </w:t>
      </w:r>
      <w:r>
        <w:t xml:space="preserve">   VASHTI    </w:t>
      </w:r>
      <w:r>
        <w:t xml:space="preserve">   MINOR    </w:t>
      </w:r>
      <w:r>
        <w:t xml:space="preserve">   OBERDORFER    </w:t>
      </w:r>
      <w:r>
        <w:t xml:space="preserve">   PAULINE    </w:t>
      </w:r>
      <w:r>
        <w:t xml:space="preserve">   MIDDLETON    </w:t>
      </w:r>
      <w:r>
        <w:t xml:space="preserve">   BUGG    </w:t>
      </w:r>
      <w:r>
        <w:t xml:space="preserve">   JIMMIE    </w:t>
      </w:r>
      <w:r>
        <w:t xml:space="preserve">   JONES    </w:t>
      </w:r>
      <w:r>
        <w:t xml:space="preserve">   OLIVE    </w:t>
      </w:r>
      <w:r>
        <w:t xml:space="preserve">   HEMMINGS    </w:t>
      </w:r>
      <w:r>
        <w:t xml:space="preserve">   DAVIS    </w:t>
      </w:r>
      <w:r>
        <w:t xml:space="preserve">   MYRA    </w:t>
      </w:r>
      <w:r>
        <w:t xml:space="preserve">   DODD    </w:t>
      </w:r>
      <w:r>
        <w:t xml:space="preserve">   CHASE    </w:t>
      </w:r>
      <w:r>
        <w:t xml:space="preserve">   FREDERICA    </w:t>
      </w:r>
      <w:r>
        <w:t xml:space="preserve">   DENT    </w:t>
      </w:r>
      <w:r>
        <w:t xml:space="preserve">   MCGUIRE    </w:t>
      </w:r>
      <w:r>
        <w:t xml:space="preserve">   JESSIE    </w:t>
      </w:r>
      <w:r>
        <w:t xml:space="preserve">   COLEMAN    </w:t>
      </w:r>
      <w:r>
        <w:t xml:space="preserve">   BROWN    </w:t>
      </w:r>
      <w:r>
        <w:t xml:space="preserve">   EDNA    </w:t>
      </w:r>
      <w:r>
        <w:t xml:space="preserve">   CARTER    </w:t>
      </w:r>
      <w:r>
        <w:t xml:space="preserve">   CHISOM    </w:t>
      </w:r>
      <w:r>
        <w:t xml:space="preserve">   ZEPHYR    </w:t>
      </w:r>
      <w:r>
        <w:t xml:space="preserve">   CAMPBELL    </w:t>
      </w:r>
      <w:r>
        <w:t xml:space="preserve">   PITTS    </w:t>
      </w:r>
      <w:r>
        <w:t xml:space="preserve">   BERTHA    </w:t>
      </w:r>
      <w:r>
        <w:t xml:space="preserve">   BLACK    </w:t>
      </w:r>
      <w:r>
        <w:t xml:space="preserve">   CUFF    </w:t>
      </w:r>
      <w:r>
        <w:t xml:space="preserve">   CARGILE    </w:t>
      </w:r>
      <w:r>
        <w:t xml:space="preserve">   WINONA    </w:t>
      </w:r>
      <w:r>
        <w:t xml:space="preserve">   ALEXANDER    </w:t>
      </w:r>
      <w:r>
        <w:t xml:space="preserve">   MARGUERITE    </w:t>
      </w:r>
      <w:r>
        <w:t xml:space="preserve">   ADAMS    </w:t>
      </w:r>
      <w:r>
        <w:t xml:space="preserve">   MACARTHY    </w:t>
      </w:r>
      <w:r>
        <w:t xml:space="preserve">   OSCEOLA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Sigma Theta Sorority, Inc. Founders</dc:title>
  <dcterms:created xsi:type="dcterms:W3CDTF">2021-10-11T05:18:36Z</dcterms:created>
  <dcterms:modified xsi:type="dcterms:W3CDTF">2021-10-11T05:18:36Z</dcterms:modified>
</cp:coreProperties>
</file>