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Delta Team Thinking Error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avoid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criminal minded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legalistic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assume to know the thoughts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things to get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total control over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put others down so I feel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world owes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get others to give me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try to even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falsify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false front or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closed minded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wrong behavior appear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 out rage and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explain away inappropriate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secrecy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not delay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not show 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avoid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replace myself as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 responsibility for actions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incapable or unable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try to dominate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 Team Thinking Error Crossword</dc:title>
  <dcterms:created xsi:type="dcterms:W3CDTF">2021-10-11T05:18:08Z</dcterms:created>
  <dcterms:modified xsi:type="dcterms:W3CDTF">2021-10-11T05:18:08Z</dcterms:modified>
</cp:coreProperties>
</file>