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Estuary    </w:t>
      </w:r>
      <w:r>
        <w:t xml:space="preserve">   Central San    </w:t>
      </w:r>
      <w:r>
        <w:t xml:space="preserve">   Biodegradable    </w:t>
      </w:r>
      <w:r>
        <w:t xml:space="preserve">   Conserve    </w:t>
      </w:r>
      <w:r>
        <w:t xml:space="preserve">   Treatment    </w:t>
      </w:r>
      <w:r>
        <w:t xml:space="preserve">   Storm Drain    </w:t>
      </w:r>
      <w:r>
        <w:t xml:space="preserve">   Sludge    </w:t>
      </w:r>
      <w:r>
        <w:t xml:space="preserve">   Reuse    </w:t>
      </w:r>
      <w:r>
        <w:t xml:space="preserve">   Pollution    </w:t>
      </w:r>
      <w:r>
        <w:t xml:space="preserve">   Recycle    </w:t>
      </w:r>
      <w:r>
        <w:t xml:space="preserve">   Mercury    </w:t>
      </w:r>
      <w:r>
        <w:t xml:space="preserve">   Water Shed    </w:t>
      </w:r>
      <w:r>
        <w:t xml:space="preserve">   Hazardous    </w:t>
      </w:r>
      <w:r>
        <w:t xml:space="preserve">   Water District    </w:t>
      </w:r>
      <w:r>
        <w:t xml:space="preserve">   Waste Water    </w:t>
      </w:r>
      <w:r>
        <w:t xml:space="preserve">   Toxic    </w:t>
      </w:r>
      <w:r>
        <w:t xml:space="preserve">   Bay    </w:t>
      </w:r>
      <w:r>
        <w:t xml:space="preserve">   Bacteria    </w:t>
      </w:r>
      <w:r>
        <w:t xml:space="preserve">   Sacramento River    </w:t>
      </w:r>
      <w:r>
        <w:t xml:space="preserve">   San Joaquin River    </w:t>
      </w:r>
      <w:r>
        <w:t xml:space="preserve">   Delta    </w:t>
      </w:r>
      <w:r>
        <w:t xml:space="preserve">   ichthyology    </w:t>
      </w:r>
      <w:r>
        <w:t xml:space="preserve">   Hydrology    </w:t>
      </w:r>
      <w:r>
        <w:t xml:space="preserve">   Benthic    </w:t>
      </w:r>
      <w:r>
        <w:t xml:space="preserve">   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Voyage</dc:title>
  <dcterms:created xsi:type="dcterms:W3CDTF">2021-10-11T05:17:46Z</dcterms:created>
  <dcterms:modified xsi:type="dcterms:W3CDTF">2021-10-11T05:17:46Z</dcterms:modified>
</cp:coreProperties>
</file>