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Delta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Adaptation    </w:t>
      </w:r>
      <w:r>
        <w:t xml:space="preserve">   Benthos    </w:t>
      </w:r>
      <w:r>
        <w:t xml:space="preserve">   Consumer    </w:t>
      </w:r>
      <w:r>
        <w:t xml:space="preserve">   Delta    </w:t>
      </w:r>
      <w:r>
        <w:t xml:space="preserve">   Ecology    </w:t>
      </w:r>
      <w:r>
        <w:t xml:space="preserve">   Endangered    </w:t>
      </w:r>
      <w:r>
        <w:t xml:space="preserve">   Environment    </w:t>
      </w:r>
      <w:r>
        <w:t xml:space="preserve">   Estuary    </w:t>
      </w:r>
      <w:r>
        <w:t xml:space="preserve">   Food Web    </w:t>
      </w:r>
      <w:r>
        <w:t xml:space="preserve">   Fresh Water    </w:t>
      </w:r>
      <w:r>
        <w:t xml:space="preserve">   Habitat    </w:t>
      </w:r>
      <w:r>
        <w:t xml:space="preserve">   Hydrology    </w:t>
      </w:r>
      <w:r>
        <w:t xml:space="preserve">   Ichtheology    </w:t>
      </w:r>
      <w:r>
        <w:t xml:space="preserve">   Invertebrate    </w:t>
      </w:r>
      <w:r>
        <w:t xml:space="preserve">   Levee    </w:t>
      </w:r>
      <w:r>
        <w:t xml:space="preserve">   Mercury    </w:t>
      </w:r>
      <w:r>
        <w:t xml:space="preserve">   Pollution    </w:t>
      </w:r>
      <w:r>
        <w:t xml:space="preserve">   Saltinity    </w:t>
      </w:r>
      <w:r>
        <w:t xml:space="preserve">   Tides    </w:t>
      </w:r>
      <w:r>
        <w:t xml:space="preserve">   Vertebrate    </w:t>
      </w:r>
      <w:r>
        <w:t xml:space="preserve">   Watershed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Delta Word Search</dc:title>
  <dcterms:created xsi:type="dcterms:W3CDTF">2021-10-11T05:17:42Z</dcterms:created>
  <dcterms:modified xsi:type="dcterms:W3CDTF">2021-10-11T05:17:42Z</dcterms:modified>
</cp:coreProperties>
</file>