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Deltora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guard of the Palace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daughter of Jarred (Doom) and Anna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amethyst dragon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may gems are there in the Belt of Deltora?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furry grey small creature who Jasmine found in the Forests of Silence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a Ralad from the city of Raladin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Son of King Endon and Sharn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first series Deltora Quest has _____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raven who used to live in Thaegan's territory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Rodda Author of Deltora Quest </w:t>
            </w:r>
          </w:p>
        </w:tc>
      </w:tr>
    </w:tbl>
    <w:p>
      <w:pPr>
        <w:pStyle w:val="WordBankSmall"/>
      </w:pPr>
      <w:r>
        <w:t xml:space="preserve">   Emily    </w:t>
      </w:r>
      <w:r>
        <w:t xml:space="preserve">   Lief    </w:t>
      </w:r>
      <w:r>
        <w:t xml:space="preserve">   Barda    </w:t>
      </w:r>
      <w:r>
        <w:t xml:space="preserve">   Jasmine    </w:t>
      </w:r>
      <w:r>
        <w:t xml:space="preserve">   Kree    </w:t>
      </w:r>
      <w:r>
        <w:t xml:space="preserve">   Filli    </w:t>
      </w:r>
      <w:r>
        <w:t xml:space="preserve">   Veritas    </w:t>
      </w:r>
      <w:r>
        <w:t xml:space="preserve">   Seven    </w:t>
      </w:r>
      <w:r>
        <w:t xml:space="preserve">   Eight    </w:t>
      </w:r>
      <w:r>
        <w:t xml:space="preserve">   Manus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Deltora Quest</dc:title>
  <dcterms:created xsi:type="dcterms:W3CDTF">2021-10-11T05:18:56Z</dcterms:created>
  <dcterms:modified xsi:type="dcterms:W3CDTF">2021-10-11T05:18:56Z</dcterms:modified>
</cp:coreProperties>
</file>