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address or communication emphatically urging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edifyinginstruct or improve (someone) morally or intellectually.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 to resist (pressure, temptation, or some other negative force).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strong feeling; forceful, passionate, or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or grant someone (power, status, or recognition).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something in answer to a remark or accusation, typically in a sharp, angry, or wittily incisive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great demands on one's skill, attention, or other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suggest or call attention to indirectly; hint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work dealing formally and systematically with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an action or gesture) carried out with a minimum of effort or reflection.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Demain</dc:title>
  <dcterms:created xsi:type="dcterms:W3CDTF">2021-10-11T05:18:05Z</dcterms:created>
  <dcterms:modified xsi:type="dcterms:W3CDTF">2021-10-11T05:18:05Z</dcterms:modified>
</cp:coreProperties>
</file>