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Demain dès l’aube - 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poème vient d'une collection reconnu de poèmes qui s'appelle "les 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Victor Hugo est connu comme l'un des meilleurs poètes français. (écrivez soit vrai ou faux)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est-ce que l'auteur visite? Il visite sa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Dans quelle vers est-ce qu'on peut trouver une comparaison?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nom du l'auteur du poème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Thème du poème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 est le nom de la fille de Victor Hugo?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Où se déroule le poème? Donne la nom du ville.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BONUS: Avez-vous apprécié cette présentation? (oui ou oui)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sens Victor Hugo utilise-t-il?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Combien de vers le poème se compose 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met le narrateur sur la tombe?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Demain dès l’aube - mots croisés</dc:title>
  <dcterms:created xsi:type="dcterms:W3CDTF">2021-10-11T05:18:58Z</dcterms:created>
  <dcterms:modified xsi:type="dcterms:W3CDTF">2021-10-11T05:18:58Z</dcterms:modified>
</cp:coreProperties>
</file>