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Demand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demand ____ is a list for the amount of money a consumer demands for additional quantities of a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Goods frequently consumed in combination are known as  ______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Dasani and Aquafina water are examples of ____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Changes in ___ cause a point to move along the demand curve, but do not shift the demand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 of demand states that the quantity of a good demanded in a given time period increases as its price falls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 sector maximizes the welfare of the society using limited resources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demand only exists if someone is _____ and able to pay for a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Factors of production are exchanged in a ___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 is a factor that will cause a demand curve to "shift" to the right or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Demand curves are always ____ sloping to the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buys the most desirable goods and services under the limited budget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</dc:title>
  <dcterms:created xsi:type="dcterms:W3CDTF">2021-10-11T05:18:26Z</dcterms:created>
  <dcterms:modified xsi:type="dcterms:W3CDTF">2021-10-11T05:18:26Z</dcterms:modified>
</cp:coreProperties>
</file>