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stating that more of a product will be consumed at a lower price and less will be consumed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purchase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 good or service that consumers are willing and able to buy at a given price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that are purchased less as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changes in a market that will cause the entire demand curve to move to the right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change quantity demanded regardless of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item that had an increase in demand when the price of another item decreases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Actual amount of money buyers are willing to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demand for a product is highly responsive to changes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Finished product used by an individual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Arrangement where buyers and sellers learn information from one another and voluntary exchange goods, service,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 that shows the relationship between the price of a good and the amount of it that buyers are willing to purchase at that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factor usually financial to influence one choice over another by an individual or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Vocabulary</dc:title>
  <dcterms:created xsi:type="dcterms:W3CDTF">2021-10-11T05:18:11Z</dcterms:created>
  <dcterms:modified xsi:type="dcterms:W3CDTF">2021-10-11T05:18:11Z</dcterms:modified>
</cp:coreProperties>
</file>