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Demand and Supply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that is usually consumed or used together with another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quantity supplied is greater than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tabular presentation of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for which demand decreases when income rises and increases when income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and desire to purchase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situation in which the price is equal to the equilibrium price and the quantity traded equals the equilibrium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expression meaning "let all other things remain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for which demand increases when income rises and decreases when income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price set by the government, below which the price is not allowed to fall.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that has many of the same characteristics as, and can be used in place of, another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for the quantity demanded of a good in a market to decline as its price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of supply showing the upward-sloping relationship between price and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 set by the government, above which the price is not allowed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a product that would be offered for sale at all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quantity demanded is greater than quantity supplied</w:t>
            </w:r>
          </w:p>
        </w:tc>
      </w:tr>
    </w:tbl>
    <w:p>
      <w:pPr>
        <w:pStyle w:val="WordBankMedium"/>
      </w:pPr>
      <w:r>
        <w:t xml:space="preserve">   complement    </w:t>
      </w:r>
      <w:r>
        <w:t xml:space="preserve">   law of demand    </w:t>
      </w:r>
      <w:r>
        <w:t xml:space="preserve">   demand    </w:t>
      </w:r>
      <w:r>
        <w:t xml:space="preserve">   supply    </w:t>
      </w:r>
      <w:r>
        <w:t xml:space="preserve">   inferior good    </w:t>
      </w:r>
      <w:r>
        <w:t xml:space="preserve">   normal good    </w:t>
      </w:r>
      <w:r>
        <w:t xml:space="preserve">   shortage    </w:t>
      </w:r>
      <w:r>
        <w:t xml:space="preserve">   surplus    </w:t>
      </w:r>
      <w:r>
        <w:t xml:space="preserve">   Market equilibrium    </w:t>
      </w:r>
      <w:r>
        <w:t xml:space="preserve">   substitute    </w:t>
      </w:r>
      <w:r>
        <w:t xml:space="preserve">   demand schedule    </w:t>
      </w:r>
      <w:r>
        <w:t xml:space="preserve">   supply curve    </w:t>
      </w:r>
      <w:r>
        <w:t xml:space="preserve">   ceteris paribus    </w:t>
      </w:r>
      <w:r>
        <w:t xml:space="preserve">   price ceiling    </w:t>
      </w:r>
      <w:r>
        <w:t xml:space="preserve">   price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and Supply Crossword Puzzle</dc:title>
  <dcterms:created xsi:type="dcterms:W3CDTF">2021-10-11T05:18:35Z</dcterms:created>
  <dcterms:modified xsi:type="dcterms:W3CDTF">2021-10-11T05:18:35Z</dcterms:modified>
</cp:coreProperties>
</file>