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Demand and Supply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a decrease in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a decrease in the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goods and services that consumers are willing and able to buy at different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an increase in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Assuming ceteris paribus, this law states that price has a direct relationship with quantity supplied.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an increase in quantity demanded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good or service consumers are willing and able to buy for a given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other factors remain unchanged.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supply by one producer of a product in a market at a given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goods and services producers are willing and able to make and sell at a given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demand by all consumers for a product in a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how individuals and firms influence the production, distribution, and consumption of goods and services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goods and services producers are willing and able to make and sell at different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Assuming ceteris paribus, this law states that price and quantity demanded shares an inverse relationship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and Supply Crossword Puzzle</dc:title>
  <dcterms:created xsi:type="dcterms:W3CDTF">2021-10-11T05:18:18Z</dcterms:created>
  <dcterms:modified xsi:type="dcterms:W3CDTF">2021-10-11T05:18:18Z</dcterms:modified>
</cp:coreProperties>
</file>