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Demand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economic system in which people and firms make all economic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happens to quantity demanded if the price increases?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combination of desire, ability, and willingness to buy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elasticity where a change in price causes a relatively smaller change in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additional satisfaction or usefulness a consumer gets from having one more unit of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economics that studies small units, such as individuals and firms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product satisfaction or usefulness one receives from its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decrease in satisfaction or usefulness from having one more unit of the same product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products that increase the use of other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rule stating that consumers will buy more of a product at lower prices and less at higher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an _____ relationship between the price of an item and the quantity demanded.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Competing products that can be used in place of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graph that shows the quantities demanded at all possible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table that lists how much of a product consumers will buy at all possible prices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elasticity where a change in price causes a relatively larger change in quantity demanded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to quantity demanded if the price decreases?</w:t>
            </w:r>
          </w:p>
        </w:tc>
      </w:tr>
    </w:tbl>
    <w:p>
      <w:pPr>
        <w:pStyle w:val="WordBankLarge"/>
      </w:pPr>
      <w:r>
        <w:t xml:space="preserve">   utility    </w:t>
      </w:r>
      <w:r>
        <w:t xml:space="preserve">   microeconomics    </w:t>
      </w:r>
      <w:r>
        <w:t xml:space="preserve">   law of demand    </w:t>
      </w:r>
      <w:r>
        <w:t xml:space="preserve">   demand    </w:t>
      </w:r>
      <w:r>
        <w:t xml:space="preserve">   marginal utility    </w:t>
      </w:r>
      <w:r>
        <w:t xml:space="preserve">   demand curve    </w:t>
      </w:r>
      <w:r>
        <w:t xml:space="preserve">   market economy    </w:t>
      </w:r>
      <w:r>
        <w:t xml:space="preserve">   demand schedule    </w:t>
      </w:r>
      <w:r>
        <w:t xml:space="preserve">   diminishing market utility    </w:t>
      </w:r>
      <w:r>
        <w:t xml:space="preserve">   complements    </w:t>
      </w:r>
      <w:r>
        <w:t xml:space="preserve">   elasticity    </w:t>
      </w:r>
      <w:r>
        <w:t xml:space="preserve">   inelastic    </w:t>
      </w:r>
      <w:r>
        <w:t xml:space="preserve">   substitutes    </w:t>
      </w:r>
      <w:r>
        <w:t xml:space="preserve">   decreases    </w:t>
      </w:r>
      <w:r>
        <w:t xml:space="preserve">   increases    </w:t>
      </w:r>
      <w:r>
        <w:t xml:space="preserve">   inverse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</dc:title>
  <dcterms:created xsi:type="dcterms:W3CDTF">2021-10-11T05:18:14Z</dcterms:created>
  <dcterms:modified xsi:type="dcterms:W3CDTF">2021-10-11T05:18:14Z</dcterms:modified>
</cp:coreProperties>
</file>