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Demenia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dementia causing disease that is hereditory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recognised stages does Alihiemers disease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symptoms of this disease can produce sexually and socially inappropriate behaviours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Dementia with lewy bodies present with abnormal spherical structures , what are they called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Delirium could be caused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RESIDENT WHO IS RESTLESS OR EXCITED IS SAID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disease has 4 primary markers.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most common type vascular dementia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someone looses the ability to think logicaly , they are said to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Dementia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syndrome is caused from lack of thiamine deficiency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Demenia</dc:title>
  <dcterms:created xsi:type="dcterms:W3CDTF">2021-10-11T05:18:39Z</dcterms:created>
  <dcterms:modified xsi:type="dcterms:W3CDTF">2021-10-11T05:18:39Z</dcterms:modified>
</cp:coreProperties>
</file>