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DementiAbility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POLISHING    </w:t>
      </w:r>
      <w:r>
        <w:t xml:space="preserve">   BUILDING    </w:t>
      </w:r>
      <w:r>
        <w:t xml:space="preserve">   THREADING    </w:t>
      </w:r>
      <w:r>
        <w:t xml:space="preserve">   MUSIC    </w:t>
      </w:r>
      <w:r>
        <w:t xml:space="preserve">   DISCUSSIONS    </w:t>
      </w:r>
      <w:r>
        <w:t xml:space="preserve">   PAINTING    </w:t>
      </w:r>
      <w:r>
        <w:t xml:space="preserve">   MATCHING    </w:t>
      </w:r>
      <w:r>
        <w:t xml:space="preserve">   COLOURING    </w:t>
      </w:r>
      <w:r>
        <w:t xml:space="preserve">   FOLDING    </w:t>
      </w:r>
      <w:r>
        <w:t xml:space="preserve">   KNITTING    </w:t>
      </w:r>
      <w:r>
        <w:t xml:space="preserve">   PUZZLES    </w:t>
      </w:r>
      <w:r>
        <w:t xml:space="preserve">   TRIVIA    </w:t>
      </w:r>
      <w:r>
        <w:t xml:space="preserve">   BAKING    </w:t>
      </w:r>
      <w:r>
        <w:t xml:space="preserve">   GARDENING    </w:t>
      </w:r>
      <w:r>
        <w:t xml:space="preserve">   REMINISCING    </w:t>
      </w:r>
      <w:r>
        <w:t xml:space="preserve">   SORTING    </w:t>
      </w:r>
      <w:r>
        <w:t xml:space="preserve">   READING    </w:t>
      </w:r>
      <w:r>
        <w:t xml:space="preserve">   DOLLTHERAPY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DementiAbility</dc:title>
  <dcterms:created xsi:type="dcterms:W3CDTF">2021-10-11T05:18:23Z</dcterms:created>
  <dcterms:modified xsi:type="dcterms:W3CDTF">2021-10-11T05:18:23Z</dcterms:modified>
</cp:coreProperties>
</file>