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Dementia</w:t>
      </w:r>
    </w:p>
    <w:p>
      <w:pPr>
        <w:pStyle w:val="Questions"/>
      </w:pPr>
      <w:r>
        <w:t xml:space="preserve">1. EREZSHIAML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PCAYITAC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STRHIG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UASRLVAC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INCOGIOTN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RYOEMM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REGAN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RFAE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NTIOSAIOL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CINUSNFOO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</dc:title>
  <dcterms:created xsi:type="dcterms:W3CDTF">2021-10-11T05:18:37Z</dcterms:created>
  <dcterms:modified xsi:type="dcterms:W3CDTF">2021-10-11T05:18:37Z</dcterms:modified>
</cp:coreProperties>
</file>